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470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3601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Лысенко Владимира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Лысенко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Лямина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Северная, д. 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Лысенко Владимира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Лысенко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0412365400325004702620169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470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7">
    <w:name w:val="cat-UserDefined grp-3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